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62285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и науки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Муниципальное образование "Ярцевский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Суетовская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Осипкова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Осипкова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5080264)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д.Суетово</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38622851" w:id="5"/>
    <w:p>
      <w:pPr>
        <w:sectPr>
          <w:pgSz w:w="11906" w:h="16383" w:orient="portrait"/>
        </w:sectPr>
      </w:pPr>
    </w:p>
    <w:bookmarkEnd w:id="5"/>
    <w:bookmarkEnd w:id="0"/>
    <w:bookmarkStart w:name="block-386228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8622848" w:id="7"/>
    <w:p>
      <w:pPr>
        <w:sectPr>
          <w:pgSz w:w="11906" w:h="16383" w:orient="portrait"/>
        </w:sectPr>
      </w:pPr>
    </w:p>
    <w:bookmarkEnd w:id="7"/>
    <w:bookmarkEnd w:id="6"/>
    <w:bookmarkStart w:name="block-3862284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8622849" w:id="9"/>
    <w:p>
      <w:pPr>
        <w:sectPr>
          <w:pgSz w:w="11906" w:h="16383" w:orient="portrait"/>
        </w:sectPr>
      </w:pPr>
    </w:p>
    <w:bookmarkEnd w:id="9"/>
    <w:bookmarkEnd w:id="8"/>
    <w:bookmarkStart w:name="block-38622850"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8622850" w:id="13"/>
    <w:p>
      <w:pPr>
        <w:sectPr>
          <w:pgSz w:w="11906" w:h="16383" w:orient="portrait"/>
        </w:sectPr>
      </w:pPr>
    </w:p>
    <w:bookmarkEnd w:id="13"/>
    <w:bookmarkEnd w:id="10"/>
    <w:bookmarkStart w:name="block-3862284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8622846" w:id="15"/>
    <w:p>
      <w:pPr>
        <w:sectPr>
          <w:pgSz w:w="16383" w:h="11906" w:orient="landscape"/>
        </w:sectPr>
      </w:pPr>
    </w:p>
    <w:bookmarkEnd w:id="15"/>
    <w:bookmarkEnd w:id="14"/>
    <w:bookmarkStart w:name="block-3862284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622847" w:id="17"/>
    <w:p>
      <w:pPr>
        <w:sectPr>
          <w:pgSz w:w="16383" w:h="11906" w:orient="landscape"/>
        </w:sectPr>
      </w:pPr>
    </w:p>
    <w:bookmarkEnd w:id="17"/>
    <w:bookmarkEnd w:id="16"/>
    <w:bookmarkStart w:name="block-3862285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19"/>
      <w:r>
        <w:rPr>
          <w:rFonts w:ascii="Times New Roman" w:hAnsi="Times New Roman"/>
          <w:b w:val="false"/>
          <w:i w:val="false"/>
          <w:color w:val="000000"/>
          <w:sz w:val="28"/>
        </w:rPr>
        <w:t>1. Единая коллекция - http://collection.cross-edu.ru/catalog/rubr/f544b3b7-f1f4-5b76-f453-552f31d9b164</w:t>
      </w:r>
      <w:bookmarkEnd w:id="19"/>
      <w:r>
        <w:rPr>
          <w:sz w:val="28"/>
        </w:rPr>
        <w:br/>
      </w:r>
      <w:bookmarkStart w:name="4db1b891-46b6-424a-ab63-7fb5c2284dca" w:id="20"/>
      <w:r>
        <w:rPr>
          <w:rFonts w:ascii="Times New Roman" w:hAnsi="Times New Roman"/>
          <w:b w:val="false"/>
          <w:i w:val="false"/>
          <w:color w:val="000000"/>
          <w:sz w:val="28"/>
        </w:rPr>
        <w:t xml:space="preserve"> 2. Российский общеобразовательный портал - http://music.edu.ru/</w:t>
      </w:r>
      <w:bookmarkEnd w:id="20"/>
      <w:r>
        <w:rPr>
          <w:sz w:val="28"/>
        </w:rPr>
        <w:br/>
      </w:r>
      <w:bookmarkStart w:name="4db1b891-46b6-424a-ab63-7fb5c2284dca" w:id="21"/>
      <w:r>
        <w:rPr>
          <w:rFonts w:ascii="Times New Roman" w:hAnsi="Times New Roman"/>
          <w:b w:val="false"/>
          <w:i w:val="false"/>
          <w:color w:val="000000"/>
          <w:sz w:val="28"/>
        </w:rPr>
        <w:t xml:space="preserve"> 3. Детские электронные книги и презентации - http://viki.rdf.ru/</w:t>
      </w:r>
      <w:bookmarkEnd w:id="21"/>
      <w:r>
        <w:rPr>
          <w:sz w:val="28"/>
        </w:rPr>
        <w:br/>
      </w:r>
      <w:bookmarkStart w:name="4db1b891-46b6-424a-ab63-7fb5c2284dca" w:id="22"/>
      <w:r>
        <w:rPr>
          <w:rFonts w:ascii="Times New Roman" w:hAnsi="Times New Roman"/>
          <w:b w:val="false"/>
          <w:i w:val="false"/>
          <w:color w:val="000000"/>
          <w:sz w:val="28"/>
        </w:rPr>
        <w:t xml:space="preserve"> 4. Единая коллекция Цифровых Образовательных Ресурсов. – Режим доступа: http://school-collection.edu.ru</w:t>
      </w:r>
      <w:bookmarkEnd w:id="22"/>
      <w:r>
        <w:rPr>
          <w:sz w:val="28"/>
        </w:rPr>
        <w:br/>
      </w:r>
      <w:bookmarkStart w:name="4db1b891-46b6-424a-ab63-7fb5c2284dca" w:id="23"/>
      <w:r>
        <w:rPr>
          <w:rFonts w:ascii="Times New Roman" w:hAnsi="Times New Roman"/>
          <w:b w:val="false"/>
          <w:i w:val="false"/>
          <w:color w:val="000000"/>
          <w:sz w:val="28"/>
        </w:rPr>
        <w:t xml:space="preserve"> 5. Российская Электронная Школа</w:t>
      </w:r>
      <w:bookmarkEnd w:id="23"/>
      <w:r>
        <w:rPr>
          <w:sz w:val="28"/>
        </w:rPr>
        <w:br/>
      </w:r>
      <w:r>
        <w:rPr>
          <w:sz w:val="28"/>
        </w:rPr>
        <w:br/>
      </w:r>
      <w:bookmarkStart w:name="4db1b891-46b6-424a-ab63-7fb5c2284dca" w:id="24"/>
      <w:bookmarkEnd w:id="24"/>
    </w:p>
    <w:bookmarkStart w:name="block-38622852" w:id="25"/>
    <w:p>
      <w:pPr>
        <w:sectPr>
          <w:pgSz w:w="11906" w:h="16383" w:orient="portrait"/>
        </w:sectPr>
      </w:pPr>
    </w:p>
    <w:bookmarkEnd w:id="25"/>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